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80F29" w14:textId="77777777" w:rsidR="00307656" w:rsidRPr="00315A4F" w:rsidRDefault="00205E12">
      <w:pPr>
        <w:jc w:val="center"/>
        <w:rPr>
          <w:rFonts w:ascii="Arial" w:hAnsi="Arial" w:cs="Arial"/>
          <w:sz w:val="24"/>
        </w:rPr>
      </w:pPr>
      <w:r w:rsidRPr="00315A4F">
        <w:rPr>
          <w:rFonts w:ascii="Arial" w:hAnsi="Arial" w:cs="Arial"/>
          <w:b/>
          <w:bCs/>
          <w:sz w:val="24"/>
        </w:rPr>
        <w:t>KOP SURAT</w:t>
      </w:r>
    </w:p>
    <w:p w14:paraId="601A63CC" w14:textId="77777777" w:rsidR="00307656" w:rsidRPr="00315A4F" w:rsidRDefault="00307656">
      <w:pPr>
        <w:pBdr>
          <w:bottom w:val="single" w:sz="4" w:space="0" w:color="auto"/>
        </w:pBdr>
        <w:rPr>
          <w:rFonts w:ascii="Arial" w:hAnsi="Arial" w:cs="Arial"/>
          <w:sz w:val="24"/>
        </w:rPr>
      </w:pPr>
    </w:p>
    <w:p w14:paraId="6F736305" w14:textId="77777777" w:rsidR="00307656" w:rsidRPr="00315A4F" w:rsidRDefault="00307656">
      <w:pPr>
        <w:rPr>
          <w:rFonts w:ascii="Arial" w:hAnsi="Arial" w:cs="Arial"/>
          <w:sz w:val="24"/>
        </w:rPr>
      </w:pPr>
    </w:p>
    <w:p w14:paraId="38AAB5D2" w14:textId="77777777" w:rsidR="00307656" w:rsidRPr="00315A4F" w:rsidRDefault="00205E12" w:rsidP="00BA3E21">
      <w:pPr>
        <w:spacing w:line="276" w:lineRule="auto"/>
        <w:jc w:val="right"/>
        <w:rPr>
          <w:rFonts w:ascii="Arial" w:hAnsi="Arial" w:cs="Arial"/>
          <w:sz w:val="24"/>
        </w:rPr>
      </w:pPr>
      <w:r w:rsidRPr="00315A4F">
        <w:rPr>
          <w:rFonts w:ascii="Arial" w:hAnsi="Arial" w:cs="Arial"/>
          <w:sz w:val="24"/>
        </w:rPr>
        <w:t>Tempat, Tanggal</w:t>
      </w:r>
    </w:p>
    <w:p w14:paraId="1E54326C" w14:textId="48D7B822" w:rsidR="00307656" w:rsidRPr="00315A4F" w:rsidRDefault="00205E12" w:rsidP="00BA3E21">
      <w:pPr>
        <w:spacing w:line="276" w:lineRule="auto"/>
        <w:rPr>
          <w:rFonts w:ascii="Arial" w:hAnsi="Arial" w:cs="Arial"/>
          <w:sz w:val="24"/>
        </w:rPr>
      </w:pPr>
      <w:r w:rsidRPr="00315A4F">
        <w:rPr>
          <w:rFonts w:ascii="Arial" w:hAnsi="Arial" w:cs="Arial"/>
          <w:sz w:val="24"/>
        </w:rPr>
        <w:t>Nomor</w:t>
      </w:r>
      <w:r w:rsidRPr="00315A4F">
        <w:rPr>
          <w:rFonts w:ascii="Arial" w:hAnsi="Arial" w:cs="Arial"/>
          <w:sz w:val="24"/>
        </w:rPr>
        <w:tab/>
        <w:t>:</w:t>
      </w:r>
    </w:p>
    <w:p w14:paraId="1F1F1D59" w14:textId="77777777" w:rsidR="00307656" w:rsidRPr="00315A4F" w:rsidRDefault="00205E12" w:rsidP="00BA3E21">
      <w:pPr>
        <w:spacing w:line="276" w:lineRule="auto"/>
        <w:rPr>
          <w:rFonts w:ascii="Arial" w:hAnsi="Arial" w:cs="Arial"/>
          <w:sz w:val="24"/>
        </w:rPr>
      </w:pPr>
      <w:r w:rsidRPr="00315A4F">
        <w:rPr>
          <w:rFonts w:ascii="Arial" w:hAnsi="Arial" w:cs="Arial"/>
          <w:sz w:val="24"/>
        </w:rPr>
        <w:t>Sifat</w:t>
      </w:r>
      <w:r w:rsidRPr="00315A4F">
        <w:rPr>
          <w:rFonts w:ascii="Arial" w:hAnsi="Arial" w:cs="Arial"/>
          <w:sz w:val="24"/>
        </w:rPr>
        <w:tab/>
      </w:r>
      <w:r w:rsidRPr="00315A4F">
        <w:rPr>
          <w:rFonts w:ascii="Arial" w:hAnsi="Arial" w:cs="Arial"/>
          <w:sz w:val="24"/>
        </w:rPr>
        <w:tab/>
        <w:t>:</w:t>
      </w:r>
    </w:p>
    <w:p w14:paraId="07B59715" w14:textId="77777777" w:rsidR="00307656" w:rsidRPr="00315A4F" w:rsidRDefault="00205E12" w:rsidP="00BA3E21">
      <w:pPr>
        <w:spacing w:line="276" w:lineRule="auto"/>
        <w:rPr>
          <w:rFonts w:ascii="Arial" w:hAnsi="Arial" w:cs="Arial"/>
          <w:sz w:val="24"/>
        </w:rPr>
      </w:pPr>
      <w:r w:rsidRPr="00315A4F">
        <w:rPr>
          <w:rFonts w:ascii="Arial" w:hAnsi="Arial" w:cs="Arial"/>
          <w:sz w:val="24"/>
        </w:rPr>
        <w:t>Lampiran</w:t>
      </w:r>
      <w:r w:rsidRPr="00315A4F">
        <w:rPr>
          <w:rFonts w:ascii="Arial" w:hAnsi="Arial" w:cs="Arial"/>
          <w:sz w:val="24"/>
        </w:rPr>
        <w:tab/>
        <w:t>:</w:t>
      </w:r>
    </w:p>
    <w:p w14:paraId="5C71B980" w14:textId="16BFC2DA" w:rsidR="00307656" w:rsidRPr="00315A4F" w:rsidRDefault="00205E12" w:rsidP="00BA3E21">
      <w:pPr>
        <w:spacing w:line="276" w:lineRule="auto"/>
        <w:rPr>
          <w:rFonts w:ascii="Arial" w:hAnsi="Arial" w:cs="Arial"/>
          <w:sz w:val="24"/>
        </w:rPr>
      </w:pPr>
      <w:r w:rsidRPr="00315A4F">
        <w:rPr>
          <w:rFonts w:ascii="Arial" w:hAnsi="Arial" w:cs="Arial"/>
          <w:sz w:val="24"/>
        </w:rPr>
        <w:t>Perihal</w:t>
      </w:r>
      <w:r w:rsidRPr="00315A4F">
        <w:rPr>
          <w:rFonts w:ascii="Arial" w:hAnsi="Arial" w:cs="Arial"/>
          <w:sz w:val="24"/>
        </w:rPr>
        <w:tab/>
        <w:t>: Permohonan Pendaftaran Nama Domain</w:t>
      </w:r>
    </w:p>
    <w:p w14:paraId="11E6382C" w14:textId="77777777" w:rsidR="00307656" w:rsidRPr="00315A4F" w:rsidRDefault="00307656" w:rsidP="00BA3E21">
      <w:pPr>
        <w:spacing w:line="276" w:lineRule="auto"/>
        <w:rPr>
          <w:rFonts w:ascii="Arial" w:hAnsi="Arial" w:cs="Arial"/>
          <w:sz w:val="24"/>
        </w:rPr>
      </w:pPr>
    </w:p>
    <w:p w14:paraId="1CD266BB" w14:textId="0DE7004E" w:rsidR="00307656" w:rsidRPr="00315A4F" w:rsidRDefault="00205E12" w:rsidP="00BA3E21">
      <w:pPr>
        <w:spacing w:line="276" w:lineRule="auto"/>
        <w:rPr>
          <w:rFonts w:ascii="Arial" w:hAnsi="Arial" w:cs="Arial"/>
          <w:sz w:val="24"/>
        </w:rPr>
      </w:pPr>
      <w:r w:rsidRPr="00315A4F">
        <w:rPr>
          <w:rFonts w:ascii="Arial" w:hAnsi="Arial" w:cs="Arial"/>
          <w:sz w:val="24"/>
        </w:rPr>
        <w:t>Yth.</w:t>
      </w:r>
      <w:r w:rsidR="00864B30" w:rsidRPr="00315A4F">
        <w:rPr>
          <w:rFonts w:ascii="Arial" w:hAnsi="Arial" w:cs="Arial"/>
          <w:sz w:val="24"/>
        </w:rPr>
        <w:t xml:space="preserve"> Direktur Jenderal Teknologi Pemerintah Digital</w:t>
      </w:r>
      <w:r w:rsidR="00FD66AD" w:rsidRPr="00315A4F">
        <w:rPr>
          <w:rFonts w:ascii="Arial" w:hAnsi="Arial" w:cs="Arial"/>
          <w:sz w:val="24"/>
        </w:rPr>
        <w:br/>
        <w:t>Kementerian Komunikasi dan Digital Republik Indonesia</w:t>
      </w:r>
    </w:p>
    <w:p w14:paraId="4EBBC84F" w14:textId="77777777" w:rsidR="00307656" w:rsidRPr="00315A4F" w:rsidRDefault="00205E12" w:rsidP="00BA3E21">
      <w:pPr>
        <w:spacing w:line="276" w:lineRule="auto"/>
        <w:rPr>
          <w:rFonts w:ascii="Arial" w:hAnsi="Arial" w:cs="Arial"/>
          <w:sz w:val="24"/>
        </w:rPr>
      </w:pPr>
      <w:r w:rsidRPr="00315A4F">
        <w:rPr>
          <w:rFonts w:ascii="Arial" w:hAnsi="Arial" w:cs="Arial"/>
          <w:sz w:val="24"/>
        </w:rPr>
        <w:t>di Jakarta</w:t>
      </w:r>
    </w:p>
    <w:p w14:paraId="15005744" w14:textId="77777777" w:rsidR="00307656" w:rsidRPr="00315A4F" w:rsidRDefault="00205E12" w:rsidP="00BA3E21">
      <w:pPr>
        <w:pStyle w:val="NormalWeb"/>
        <w:spacing w:line="276" w:lineRule="auto"/>
        <w:rPr>
          <w:rFonts w:ascii="Arial" w:hAnsi="Arial" w:cs="Arial"/>
        </w:rPr>
      </w:pPr>
      <w:r w:rsidRPr="00315A4F">
        <w:rPr>
          <w:rFonts w:ascii="Arial" w:hAnsi="Arial" w:cs="Arial"/>
        </w:rPr>
        <w:t>Dengan hormat,</w:t>
      </w:r>
    </w:p>
    <w:p w14:paraId="7EB21238" w14:textId="77777777" w:rsidR="00090D57" w:rsidRPr="00315A4F" w:rsidRDefault="00090D57" w:rsidP="00090D57">
      <w:pPr>
        <w:pStyle w:val="NormalWeb"/>
        <w:spacing w:beforeAutospacing="0" w:afterAutospacing="0" w:line="276" w:lineRule="auto"/>
        <w:jc w:val="both"/>
        <w:rPr>
          <w:rFonts w:ascii="Arial" w:hAnsi="Arial" w:cs="Arial"/>
        </w:rPr>
      </w:pPr>
      <w:r w:rsidRPr="00315A4F">
        <w:rPr>
          <w:rFonts w:ascii="Arial" w:hAnsi="Arial" w:cs="Arial"/>
        </w:rPr>
        <w:t xml:space="preserve">Dalam rangka meningkatkan layanan informasi dan </w:t>
      </w:r>
      <w:r>
        <w:rPr>
          <w:rFonts w:ascii="Arial" w:hAnsi="Arial" w:cs="Arial"/>
        </w:rPr>
        <w:t xml:space="preserve">pelayanan </w:t>
      </w:r>
      <w:r w:rsidRPr="00315A4F">
        <w:rPr>
          <w:rFonts w:ascii="Arial" w:hAnsi="Arial" w:cs="Arial"/>
        </w:rPr>
        <w:t xml:space="preserve">publik melalui internet, kami bermaksud untuk mendaftarkan nama domain dengan </w:t>
      </w:r>
      <w:r>
        <w:rPr>
          <w:rFonts w:ascii="Arial" w:hAnsi="Arial" w:cs="Arial"/>
        </w:rPr>
        <w:t>rincian sebagai berikut.</w:t>
      </w:r>
    </w:p>
    <w:p w14:paraId="1071E269" w14:textId="77777777" w:rsidR="00090D57" w:rsidRDefault="00090D57" w:rsidP="00090D57">
      <w:pPr>
        <w:pStyle w:val="NormalWeb"/>
        <w:spacing w:beforeAutospacing="0" w:afterAutospacing="0" w:line="276" w:lineRule="auto"/>
        <w:rPr>
          <w:rFonts w:ascii="Arial" w:hAnsi="Arial" w:cs="Arial"/>
        </w:rPr>
      </w:pPr>
    </w:p>
    <w:p w14:paraId="7C07978E" w14:textId="27E98D76" w:rsidR="00090D57" w:rsidRDefault="00090D57" w:rsidP="00090D57">
      <w:pPr>
        <w:pStyle w:val="NormalWeb"/>
        <w:spacing w:beforeAutospacing="0" w:afterAutospacing="0" w:line="276" w:lineRule="auto"/>
        <w:rPr>
          <w:rFonts w:ascii="Arial" w:hAnsi="Arial" w:cs="Arial"/>
        </w:rPr>
      </w:pPr>
      <w:r w:rsidRPr="00315A4F">
        <w:rPr>
          <w:rFonts w:ascii="Arial" w:hAnsi="Arial" w:cs="Arial"/>
        </w:rPr>
        <w:t>Nama Domain</w:t>
      </w:r>
      <w:r w:rsidRPr="00315A4F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 </w:t>
      </w:r>
      <w:r w:rsidR="00EA0679">
        <w:rPr>
          <w:rFonts w:ascii="Arial" w:hAnsi="Arial" w:cs="Arial"/>
        </w:rPr>
        <w:t>[nama domain atau terlampir bila kolektif]</w:t>
      </w:r>
    </w:p>
    <w:p w14:paraId="4A4E1261" w14:textId="09575CD1" w:rsidR="00090D57" w:rsidRDefault="00090D57" w:rsidP="00090D57">
      <w:pPr>
        <w:pStyle w:val="NormalWeb"/>
        <w:spacing w:beforeAutospacing="0" w:afterAutospacing="0" w:line="276" w:lineRule="auto"/>
        <w:rPr>
          <w:rFonts w:ascii="Arial" w:hAnsi="Arial" w:cs="Arial"/>
        </w:rPr>
      </w:pPr>
      <w:r w:rsidRPr="00315A4F">
        <w:rPr>
          <w:rFonts w:ascii="Arial" w:hAnsi="Arial" w:cs="Arial"/>
        </w:rPr>
        <w:t>Nama Instansi</w:t>
      </w:r>
      <w:r w:rsidRPr="00315A4F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 </w:t>
      </w:r>
      <w:r w:rsidR="00EA0679">
        <w:rPr>
          <w:rFonts w:ascii="Arial" w:hAnsi="Arial" w:cs="Arial"/>
        </w:rPr>
        <w:t>[instansi pemohon atau terlampir bila kolektif]</w:t>
      </w:r>
    </w:p>
    <w:p w14:paraId="3023ED61" w14:textId="4DF8394E" w:rsidR="00090D57" w:rsidRPr="00315A4F" w:rsidRDefault="00090D57" w:rsidP="00090D57">
      <w:pPr>
        <w:pStyle w:val="NormalWeb"/>
        <w:spacing w:beforeAutospacing="0" w:afterAutospacing="0" w:line="276" w:lineRule="auto"/>
        <w:rPr>
          <w:rFonts w:ascii="Arial" w:hAnsi="Arial" w:cs="Arial"/>
        </w:rPr>
      </w:pPr>
      <w:r w:rsidRPr="00315A4F">
        <w:rPr>
          <w:rFonts w:ascii="Arial" w:hAnsi="Arial" w:cs="Arial"/>
        </w:rPr>
        <w:t>Alamat</w:t>
      </w:r>
      <w:r w:rsidRPr="00315A4F">
        <w:rPr>
          <w:rFonts w:ascii="Arial" w:hAnsi="Arial" w:cs="Arial"/>
        </w:rPr>
        <w:tab/>
      </w:r>
      <w:r w:rsidRPr="00315A4F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 xml:space="preserve"> </w:t>
      </w:r>
      <w:r w:rsidR="00EA0679">
        <w:rPr>
          <w:rFonts w:ascii="Arial" w:hAnsi="Arial" w:cs="Arial"/>
        </w:rPr>
        <w:t>[alamat instansi atau terlampir bila kolektif]</w:t>
      </w:r>
    </w:p>
    <w:p w14:paraId="4305C427" w14:textId="77777777" w:rsidR="00090D57" w:rsidRDefault="00090D57" w:rsidP="00090D57">
      <w:pPr>
        <w:pStyle w:val="NormalWeb"/>
        <w:spacing w:beforeAutospacing="0" w:afterAutospacing="0" w:line="276" w:lineRule="auto"/>
        <w:jc w:val="both"/>
        <w:rPr>
          <w:rFonts w:ascii="Arial" w:hAnsi="Arial" w:cs="Arial"/>
        </w:rPr>
      </w:pPr>
    </w:p>
    <w:p w14:paraId="4F42F0CC" w14:textId="77777777" w:rsidR="00090D57" w:rsidRDefault="00090D57" w:rsidP="00090D57">
      <w:pPr>
        <w:pStyle w:val="NormalWeb"/>
        <w:spacing w:beforeAutospacing="0" w:afterAutospacing="0" w:line="276" w:lineRule="auto"/>
        <w:jc w:val="both"/>
        <w:rPr>
          <w:rFonts w:ascii="Arial" w:hAnsi="Arial" w:cs="Arial"/>
        </w:rPr>
      </w:pPr>
      <w:r w:rsidRPr="00315A4F">
        <w:rPr>
          <w:rFonts w:ascii="Arial" w:hAnsi="Arial" w:cs="Arial"/>
        </w:rPr>
        <w:t xml:space="preserve">Kami berkomitmen untuk menggunakan </w:t>
      </w:r>
      <w:r>
        <w:rPr>
          <w:rFonts w:ascii="Arial" w:hAnsi="Arial" w:cs="Arial"/>
        </w:rPr>
        <w:t xml:space="preserve">nama </w:t>
      </w:r>
      <w:r w:rsidRPr="00315A4F">
        <w:rPr>
          <w:rFonts w:ascii="Arial" w:hAnsi="Arial" w:cs="Arial"/>
        </w:rPr>
        <w:t xml:space="preserve">domain </w:t>
      </w:r>
      <w:r>
        <w:rPr>
          <w:rFonts w:ascii="Arial" w:hAnsi="Arial" w:cs="Arial"/>
        </w:rPr>
        <w:t xml:space="preserve">tersebut </w:t>
      </w:r>
      <w:r w:rsidRPr="00315A4F">
        <w:rPr>
          <w:rFonts w:ascii="Arial" w:hAnsi="Arial" w:cs="Arial"/>
        </w:rPr>
        <w:t>dengan sebaik-baiknya guna mendukung tugas d</w:t>
      </w:r>
      <w:r>
        <w:rPr>
          <w:rFonts w:ascii="Arial" w:hAnsi="Arial" w:cs="Arial"/>
        </w:rPr>
        <w:t xml:space="preserve">an fungsi kami, dan juga </w:t>
      </w:r>
      <w:r w:rsidRPr="00315A4F">
        <w:rPr>
          <w:rFonts w:ascii="Arial" w:hAnsi="Arial" w:cs="Arial"/>
        </w:rPr>
        <w:t xml:space="preserve">memastikan bahwa </w:t>
      </w:r>
      <w:r>
        <w:rPr>
          <w:rFonts w:ascii="Arial" w:hAnsi="Arial" w:cs="Arial"/>
        </w:rPr>
        <w:t xml:space="preserve">pengelolaan </w:t>
      </w:r>
      <w:r w:rsidRPr="00315A4F">
        <w:rPr>
          <w:rFonts w:ascii="Arial" w:hAnsi="Arial" w:cs="Arial"/>
        </w:rPr>
        <w:t>nama domain akan dilakukan sesua</w:t>
      </w:r>
      <w:r>
        <w:rPr>
          <w:rFonts w:ascii="Arial" w:hAnsi="Arial" w:cs="Arial"/>
        </w:rPr>
        <w:t>i dengan ketentuan yang berlaku.</w:t>
      </w:r>
    </w:p>
    <w:p w14:paraId="3EFAD7C9" w14:textId="77777777" w:rsidR="00206124" w:rsidRDefault="00206124" w:rsidP="00C41816">
      <w:pPr>
        <w:pStyle w:val="NormalWeb"/>
        <w:spacing w:beforeAutospacing="0" w:afterAutospacing="0" w:line="276" w:lineRule="auto"/>
        <w:jc w:val="both"/>
        <w:rPr>
          <w:rFonts w:ascii="Arial" w:hAnsi="Arial" w:cs="Arial"/>
        </w:rPr>
      </w:pPr>
    </w:p>
    <w:p w14:paraId="35154B73" w14:textId="2D26A7A9" w:rsidR="00C41816" w:rsidRPr="00315A4F" w:rsidRDefault="00C41816" w:rsidP="00C41816">
      <w:pPr>
        <w:pStyle w:val="NormalWeb"/>
        <w:spacing w:beforeAutospacing="0" w:afterAutospacing="0" w:line="276" w:lineRule="auto"/>
        <w:jc w:val="both"/>
        <w:rPr>
          <w:rFonts w:ascii="Arial" w:hAnsi="Arial" w:cs="Arial"/>
        </w:rPr>
      </w:pPr>
      <w:r w:rsidRPr="00747798">
        <w:rPr>
          <w:rFonts w:ascii="Arial" w:hAnsi="Arial" w:cs="Arial"/>
        </w:rPr>
        <w:t xml:space="preserve">Sebagai kelengkapan </w:t>
      </w:r>
      <w:r>
        <w:rPr>
          <w:rFonts w:ascii="Arial" w:hAnsi="Arial" w:cs="Arial"/>
        </w:rPr>
        <w:t>permohonan ini, berikut kami lampirkan:</w:t>
      </w:r>
    </w:p>
    <w:p w14:paraId="0CFC5BD0" w14:textId="0C556999" w:rsidR="00C41816" w:rsidRDefault="00C41816" w:rsidP="00C41816">
      <w:pPr>
        <w:pStyle w:val="NormalWeb"/>
        <w:numPr>
          <w:ilvl w:val="0"/>
          <w:numId w:val="12"/>
        </w:numPr>
        <w:spacing w:beforeAutospacing="0" w:afterAutospacing="0" w:line="276" w:lineRule="auto"/>
        <w:rPr>
          <w:rFonts w:ascii="Arial" w:hAnsi="Arial" w:cs="Arial"/>
        </w:rPr>
      </w:pPr>
      <w:r w:rsidRPr="00552E3C">
        <w:rPr>
          <w:rFonts w:ascii="Arial" w:hAnsi="Arial" w:cs="Arial"/>
        </w:rPr>
        <w:t xml:space="preserve">Dokumen legalitas pembentukan </w:t>
      </w:r>
      <w:r w:rsidR="00B15373">
        <w:rPr>
          <w:rFonts w:ascii="Arial" w:hAnsi="Arial" w:cs="Arial"/>
        </w:rPr>
        <w:t>pemerintah desa</w:t>
      </w:r>
      <w:r>
        <w:rPr>
          <w:rFonts w:ascii="Arial" w:hAnsi="Arial" w:cs="Arial"/>
        </w:rPr>
        <w:t>;</w:t>
      </w:r>
    </w:p>
    <w:p w14:paraId="42A2031F" w14:textId="31752EDB" w:rsidR="003D69EC" w:rsidRDefault="003D69EC" w:rsidP="00C41816">
      <w:pPr>
        <w:pStyle w:val="NormalWeb"/>
        <w:numPr>
          <w:ilvl w:val="0"/>
          <w:numId w:val="12"/>
        </w:numPr>
        <w:spacing w:beforeAutospacing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Surat kuasa dari kepala desa;</w:t>
      </w:r>
      <w:bookmarkStart w:id="0" w:name="_GoBack"/>
      <w:bookmarkEnd w:id="0"/>
    </w:p>
    <w:p w14:paraId="485AF6A8" w14:textId="77777777" w:rsidR="00C41816" w:rsidRDefault="00C41816" w:rsidP="00C41816">
      <w:pPr>
        <w:pStyle w:val="NormalWeb"/>
        <w:numPr>
          <w:ilvl w:val="0"/>
          <w:numId w:val="12"/>
        </w:numPr>
        <w:spacing w:beforeAutospacing="0" w:afterAutospacing="0" w:line="276" w:lineRule="auto"/>
        <w:rPr>
          <w:rFonts w:ascii="Arial" w:hAnsi="Arial" w:cs="Arial"/>
        </w:rPr>
      </w:pPr>
      <w:r w:rsidRPr="00552E3C">
        <w:rPr>
          <w:rFonts w:ascii="Arial" w:hAnsi="Arial" w:cs="Arial"/>
        </w:rPr>
        <w:t xml:space="preserve">Surat penunjukan </w:t>
      </w:r>
      <w:r>
        <w:rPr>
          <w:rFonts w:ascii="Arial" w:hAnsi="Arial" w:cs="Arial"/>
        </w:rPr>
        <w:t>P</w:t>
      </w:r>
      <w:r w:rsidRPr="00552E3C">
        <w:rPr>
          <w:rFonts w:ascii="Arial" w:hAnsi="Arial" w:cs="Arial"/>
        </w:rPr>
        <w:t xml:space="preserve">ejabat </w:t>
      </w:r>
      <w:r>
        <w:rPr>
          <w:rFonts w:ascii="Arial" w:hAnsi="Arial" w:cs="Arial"/>
        </w:rPr>
        <w:t>N</w:t>
      </w:r>
      <w:r w:rsidRPr="00552E3C">
        <w:rPr>
          <w:rFonts w:ascii="Arial" w:hAnsi="Arial" w:cs="Arial"/>
        </w:rPr>
        <w:t xml:space="preserve">ama </w:t>
      </w:r>
      <w:r>
        <w:rPr>
          <w:rFonts w:ascii="Arial" w:hAnsi="Arial" w:cs="Arial"/>
        </w:rPr>
        <w:t>D</w:t>
      </w:r>
      <w:r w:rsidRPr="00552E3C">
        <w:rPr>
          <w:rFonts w:ascii="Arial" w:hAnsi="Arial" w:cs="Arial"/>
        </w:rPr>
        <w:t>omain;</w:t>
      </w:r>
    </w:p>
    <w:p w14:paraId="64B5586E" w14:textId="3A572F4B" w:rsidR="00C41816" w:rsidRDefault="00AE54D1" w:rsidP="00C41816">
      <w:pPr>
        <w:pStyle w:val="NormalWeb"/>
        <w:numPr>
          <w:ilvl w:val="0"/>
          <w:numId w:val="12"/>
        </w:numPr>
        <w:spacing w:beforeAutospacing="0" w:afterAutospacing="0" w:line="276" w:lineRule="auto"/>
        <w:rPr>
          <w:rFonts w:ascii="Arial" w:hAnsi="Arial" w:cs="Arial"/>
        </w:rPr>
      </w:pPr>
      <w:r>
        <w:rPr>
          <w:rFonts w:ascii="Arial" w:hAnsi="Arial" w:cs="Arial"/>
        </w:rPr>
        <w:t>Scan k</w:t>
      </w:r>
      <w:r w:rsidR="00C41816" w:rsidRPr="00552E3C">
        <w:rPr>
          <w:rFonts w:ascii="Arial" w:hAnsi="Arial" w:cs="Arial"/>
        </w:rPr>
        <w:t xml:space="preserve">artu identitas </w:t>
      </w:r>
      <w:r w:rsidR="00C41816">
        <w:rPr>
          <w:rFonts w:ascii="Arial" w:hAnsi="Arial" w:cs="Arial"/>
        </w:rPr>
        <w:t>P</w:t>
      </w:r>
      <w:r w:rsidR="00C41816" w:rsidRPr="00552E3C">
        <w:rPr>
          <w:rFonts w:ascii="Arial" w:hAnsi="Arial" w:cs="Arial"/>
        </w:rPr>
        <w:t xml:space="preserve">ejabat </w:t>
      </w:r>
      <w:r w:rsidR="00C41816">
        <w:rPr>
          <w:rFonts w:ascii="Arial" w:hAnsi="Arial" w:cs="Arial"/>
        </w:rPr>
        <w:t>Nama D</w:t>
      </w:r>
      <w:r w:rsidR="00D02CCC">
        <w:rPr>
          <w:rFonts w:ascii="Arial" w:hAnsi="Arial" w:cs="Arial"/>
        </w:rPr>
        <w:t>omain (ASN)</w:t>
      </w:r>
      <w:r w:rsidR="0081030D">
        <w:rPr>
          <w:rFonts w:ascii="Arial" w:hAnsi="Arial" w:cs="Arial"/>
        </w:rPr>
        <w:t>.</w:t>
      </w:r>
    </w:p>
    <w:p w14:paraId="1C0E6627" w14:textId="77777777" w:rsidR="00C41816" w:rsidRPr="00315A4F" w:rsidRDefault="00C41816" w:rsidP="00C41816">
      <w:pPr>
        <w:pStyle w:val="NormalWeb"/>
        <w:spacing w:before="240" w:beforeAutospacing="0" w:afterAutospacing="0" w:line="276" w:lineRule="auto"/>
        <w:jc w:val="both"/>
        <w:rPr>
          <w:rFonts w:ascii="Arial" w:hAnsi="Arial" w:cs="Arial"/>
        </w:rPr>
      </w:pPr>
      <w:r w:rsidRPr="00315A4F">
        <w:rPr>
          <w:rFonts w:ascii="Arial" w:hAnsi="Arial" w:cs="Arial"/>
        </w:rPr>
        <w:t>Demikia</w:t>
      </w:r>
      <w:r>
        <w:rPr>
          <w:rFonts w:ascii="Arial" w:hAnsi="Arial" w:cs="Arial"/>
        </w:rPr>
        <w:t xml:space="preserve">n permohonan ini disampaikan, atas perhatian dan kerja samanya </w:t>
      </w:r>
      <w:r w:rsidRPr="00315A4F">
        <w:rPr>
          <w:rFonts w:ascii="Arial" w:hAnsi="Arial" w:cs="Arial"/>
        </w:rPr>
        <w:t>kami ucapkan terima kasih.</w:t>
      </w:r>
    </w:p>
    <w:p w14:paraId="6F71B91C" w14:textId="77777777" w:rsidR="00C41816" w:rsidRDefault="00C41816" w:rsidP="00C41816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925"/>
      </w:tblGrid>
      <w:tr w:rsidR="00C41816" w14:paraId="0C9D1408" w14:textId="77777777" w:rsidTr="00C20F81">
        <w:tc>
          <w:tcPr>
            <w:tcW w:w="4361" w:type="dxa"/>
          </w:tcPr>
          <w:p w14:paraId="78D76A4B" w14:textId="77777777" w:rsidR="00C41816" w:rsidRDefault="00C41816" w:rsidP="00C20F81"/>
        </w:tc>
        <w:tc>
          <w:tcPr>
            <w:tcW w:w="4925" w:type="dxa"/>
          </w:tcPr>
          <w:p w14:paraId="7B15BAA6" w14:textId="77777777" w:rsidR="00C41816" w:rsidRPr="00315A4F" w:rsidRDefault="00C41816" w:rsidP="00C20F81">
            <w:pPr>
              <w:pStyle w:val="NormalWeb"/>
              <w:spacing w:before="100" w:after="1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 (Pejabat Instansi)</w:t>
            </w:r>
          </w:p>
          <w:p w14:paraId="0BA678CE" w14:textId="77777777" w:rsidR="00C41816" w:rsidRPr="00315A4F" w:rsidRDefault="00C41816" w:rsidP="00C20F81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  <w:p w14:paraId="0C752C1D" w14:textId="77777777" w:rsidR="00C41816" w:rsidRDefault="00C41816" w:rsidP="00C20F81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  <w:p w14:paraId="062A0DA2" w14:textId="77777777" w:rsidR="00C41816" w:rsidRPr="00315A4F" w:rsidRDefault="00C41816" w:rsidP="00C20F81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</w:p>
          <w:p w14:paraId="1659C311" w14:textId="77777777" w:rsidR="00C41816" w:rsidRPr="00FF6312" w:rsidRDefault="00C41816" w:rsidP="00C20F81">
            <w:pPr>
              <w:spacing w:line="276" w:lineRule="auto"/>
              <w:jc w:val="center"/>
              <w:rPr>
                <w:rFonts w:ascii="Arial" w:hAnsi="Arial" w:cs="Arial"/>
                <w:sz w:val="24"/>
              </w:rPr>
            </w:pPr>
            <w:r w:rsidRPr="00315A4F">
              <w:rPr>
                <w:rFonts w:ascii="Arial" w:hAnsi="Arial" w:cs="Arial"/>
                <w:sz w:val="24"/>
              </w:rPr>
              <w:t>Nama Lengkap</w:t>
            </w:r>
          </w:p>
        </w:tc>
      </w:tr>
    </w:tbl>
    <w:p w14:paraId="4CDD26D2" w14:textId="77777777" w:rsidR="00C41816" w:rsidRPr="00315A4F" w:rsidRDefault="00C41816" w:rsidP="00C41816">
      <w:pPr>
        <w:pStyle w:val="NormalWeb"/>
        <w:spacing w:before="100" w:afterAutospacing="0" w:line="276" w:lineRule="auto"/>
        <w:rPr>
          <w:rFonts w:ascii="Arial" w:hAnsi="Arial" w:cs="Arial"/>
        </w:rPr>
      </w:pPr>
      <w:r w:rsidRPr="00315A4F">
        <w:rPr>
          <w:rFonts w:ascii="Arial" w:hAnsi="Arial" w:cs="Arial"/>
        </w:rPr>
        <w:t>Tembusan:</w:t>
      </w:r>
    </w:p>
    <w:p w14:paraId="5B272DC4" w14:textId="77777777" w:rsidR="00C41816" w:rsidRPr="00315A4F" w:rsidRDefault="00C41816" w:rsidP="00C41816">
      <w:pPr>
        <w:numPr>
          <w:ilvl w:val="0"/>
          <w:numId w:val="11"/>
        </w:numPr>
        <w:spacing w:line="276" w:lineRule="auto"/>
        <w:ind w:left="714" w:hanging="357"/>
        <w:rPr>
          <w:rFonts w:ascii="Arial" w:hAnsi="Arial" w:cs="Arial"/>
          <w:sz w:val="24"/>
        </w:rPr>
      </w:pPr>
      <w:r w:rsidRPr="00315A4F">
        <w:rPr>
          <w:rFonts w:ascii="Arial" w:hAnsi="Arial" w:cs="Arial"/>
          <w:sz w:val="24"/>
        </w:rPr>
        <w:t>Direktur Aplikasi Pemerintah Digital</w:t>
      </w:r>
    </w:p>
    <w:p w14:paraId="4ADA55AB" w14:textId="1C6DF2E6" w:rsidR="00C41816" w:rsidRPr="00C10495" w:rsidRDefault="00C41816" w:rsidP="00C10495">
      <w:pPr>
        <w:numPr>
          <w:ilvl w:val="0"/>
          <w:numId w:val="11"/>
        </w:numPr>
        <w:spacing w:beforeAutospacing="1" w:afterAutospacing="1" w:line="276" w:lineRule="auto"/>
        <w:rPr>
          <w:rFonts w:ascii="Arial" w:hAnsi="Arial" w:cs="Arial"/>
          <w:sz w:val="24"/>
        </w:rPr>
      </w:pPr>
      <w:r w:rsidRPr="00315A4F">
        <w:rPr>
          <w:rFonts w:ascii="Arial" w:hAnsi="Arial" w:cs="Arial"/>
          <w:sz w:val="24"/>
        </w:rPr>
        <w:t>[Pihak Terkait 1]</w:t>
      </w:r>
    </w:p>
    <w:sectPr w:rsidR="00C41816" w:rsidRPr="00C10495" w:rsidSect="00524FEC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340B3AEA"/>
    <w:multiLevelType w:val="multilevel"/>
    <w:tmpl w:val="340B3A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nsid w:val="5D277D4D"/>
    <w:multiLevelType w:val="hybridMultilevel"/>
    <w:tmpl w:val="A9B4E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E3472"/>
    <w:rsid w:val="00050A31"/>
    <w:rsid w:val="000716D2"/>
    <w:rsid w:val="00071AAB"/>
    <w:rsid w:val="00090D57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05E12"/>
    <w:rsid w:val="00206124"/>
    <w:rsid w:val="00210FA7"/>
    <w:rsid w:val="00216417"/>
    <w:rsid w:val="0026631D"/>
    <w:rsid w:val="00297EBA"/>
    <w:rsid w:val="002C2F53"/>
    <w:rsid w:val="00307656"/>
    <w:rsid w:val="00315469"/>
    <w:rsid w:val="00315A4F"/>
    <w:rsid w:val="0033518C"/>
    <w:rsid w:val="003437C2"/>
    <w:rsid w:val="00377186"/>
    <w:rsid w:val="003831E9"/>
    <w:rsid w:val="003A1C03"/>
    <w:rsid w:val="003D28C5"/>
    <w:rsid w:val="003D69EC"/>
    <w:rsid w:val="003D7F4B"/>
    <w:rsid w:val="00414627"/>
    <w:rsid w:val="004225CF"/>
    <w:rsid w:val="00425D63"/>
    <w:rsid w:val="004643D8"/>
    <w:rsid w:val="004658D7"/>
    <w:rsid w:val="00497C24"/>
    <w:rsid w:val="004C7BA5"/>
    <w:rsid w:val="004E58CF"/>
    <w:rsid w:val="004E7628"/>
    <w:rsid w:val="004F48F2"/>
    <w:rsid w:val="005149B1"/>
    <w:rsid w:val="00524FEC"/>
    <w:rsid w:val="00553065"/>
    <w:rsid w:val="005647F2"/>
    <w:rsid w:val="005662D1"/>
    <w:rsid w:val="00573A09"/>
    <w:rsid w:val="005A4526"/>
    <w:rsid w:val="005C1B16"/>
    <w:rsid w:val="005C4679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769A6"/>
    <w:rsid w:val="0068470E"/>
    <w:rsid w:val="00695DCD"/>
    <w:rsid w:val="006A05CC"/>
    <w:rsid w:val="006A35A7"/>
    <w:rsid w:val="006E0CD4"/>
    <w:rsid w:val="007007D3"/>
    <w:rsid w:val="007152D7"/>
    <w:rsid w:val="00746C14"/>
    <w:rsid w:val="007524C3"/>
    <w:rsid w:val="007C2C59"/>
    <w:rsid w:val="00801F23"/>
    <w:rsid w:val="0081030D"/>
    <w:rsid w:val="00836CDB"/>
    <w:rsid w:val="00837632"/>
    <w:rsid w:val="0085640F"/>
    <w:rsid w:val="008567AA"/>
    <w:rsid w:val="00864B30"/>
    <w:rsid w:val="00892712"/>
    <w:rsid w:val="008A2739"/>
    <w:rsid w:val="008A680A"/>
    <w:rsid w:val="008B0BB0"/>
    <w:rsid w:val="008D3258"/>
    <w:rsid w:val="008E6C4B"/>
    <w:rsid w:val="008F18C0"/>
    <w:rsid w:val="00907648"/>
    <w:rsid w:val="00930FDE"/>
    <w:rsid w:val="00984C93"/>
    <w:rsid w:val="00987CE1"/>
    <w:rsid w:val="0099405C"/>
    <w:rsid w:val="009B3CDF"/>
    <w:rsid w:val="009C600F"/>
    <w:rsid w:val="009D3723"/>
    <w:rsid w:val="009D7808"/>
    <w:rsid w:val="009E04F2"/>
    <w:rsid w:val="00A03B7B"/>
    <w:rsid w:val="00A200C9"/>
    <w:rsid w:val="00A250D5"/>
    <w:rsid w:val="00A32F56"/>
    <w:rsid w:val="00A36028"/>
    <w:rsid w:val="00A74219"/>
    <w:rsid w:val="00A91424"/>
    <w:rsid w:val="00AA2C77"/>
    <w:rsid w:val="00AA7F20"/>
    <w:rsid w:val="00AC3FB9"/>
    <w:rsid w:val="00AC702A"/>
    <w:rsid w:val="00AC7A31"/>
    <w:rsid w:val="00AD226F"/>
    <w:rsid w:val="00AE54D1"/>
    <w:rsid w:val="00B13A52"/>
    <w:rsid w:val="00B15373"/>
    <w:rsid w:val="00B24CF4"/>
    <w:rsid w:val="00B26993"/>
    <w:rsid w:val="00B4570C"/>
    <w:rsid w:val="00B4583F"/>
    <w:rsid w:val="00B5208C"/>
    <w:rsid w:val="00B65B08"/>
    <w:rsid w:val="00B74876"/>
    <w:rsid w:val="00BA3E21"/>
    <w:rsid w:val="00BB7C2B"/>
    <w:rsid w:val="00BC1664"/>
    <w:rsid w:val="00BC2546"/>
    <w:rsid w:val="00C05085"/>
    <w:rsid w:val="00C10495"/>
    <w:rsid w:val="00C13D02"/>
    <w:rsid w:val="00C1593D"/>
    <w:rsid w:val="00C3150F"/>
    <w:rsid w:val="00C41816"/>
    <w:rsid w:val="00C56C7E"/>
    <w:rsid w:val="00C61B46"/>
    <w:rsid w:val="00C776A4"/>
    <w:rsid w:val="00CA2C6C"/>
    <w:rsid w:val="00CC0600"/>
    <w:rsid w:val="00CC78AC"/>
    <w:rsid w:val="00CF7953"/>
    <w:rsid w:val="00D00623"/>
    <w:rsid w:val="00D02CCC"/>
    <w:rsid w:val="00D07232"/>
    <w:rsid w:val="00D10245"/>
    <w:rsid w:val="00D142B4"/>
    <w:rsid w:val="00D21BDD"/>
    <w:rsid w:val="00D65F07"/>
    <w:rsid w:val="00D92BB7"/>
    <w:rsid w:val="00DC76D2"/>
    <w:rsid w:val="00DD30ED"/>
    <w:rsid w:val="00E64C21"/>
    <w:rsid w:val="00E90B13"/>
    <w:rsid w:val="00EA0679"/>
    <w:rsid w:val="00EB4742"/>
    <w:rsid w:val="00EB7553"/>
    <w:rsid w:val="00EC24C6"/>
    <w:rsid w:val="00EF2933"/>
    <w:rsid w:val="00F05146"/>
    <w:rsid w:val="00F1087F"/>
    <w:rsid w:val="00F1115D"/>
    <w:rsid w:val="00F1128B"/>
    <w:rsid w:val="00F3513C"/>
    <w:rsid w:val="00F465C5"/>
    <w:rsid w:val="00F5180D"/>
    <w:rsid w:val="00F51B21"/>
    <w:rsid w:val="00F51D87"/>
    <w:rsid w:val="00F8455C"/>
    <w:rsid w:val="00FD66AD"/>
    <w:rsid w:val="00FF3545"/>
    <w:rsid w:val="1CC31A6E"/>
    <w:rsid w:val="238F11D6"/>
    <w:rsid w:val="33DF07DF"/>
    <w:rsid w:val="357646AC"/>
    <w:rsid w:val="4402244F"/>
    <w:rsid w:val="57B0195F"/>
    <w:rsid w:val="592E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426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qFormat="0"/>
    <w:lsdException w:name="index 9" w:qFormat="0"/>
    <w:lsdException w:name="toc 6" w:qFormat="0"/>
    <w:lsdException w:name="toc 7" w:qFormat="0"/>
    <w:lsdException w:name="toc 9" w:qFormat="0"/>
    <w:lsdException w:name="annotation text" w:qFormat="0"/>
    <w:lsdException w:name="footer" w:qFormat="0"/>
    <w:lsdException w:name="caption" w:semiHidden="1" w:unhideWhenUsed="1"/>
    <w:lsdException w:name="envelope address" w:qFormat="0"/>
    <w:lsdException w:name="table of authorities" w:qFormat="0"/>
    <w:lsdException w:name="List" w:qFormat="0"/>
    <w:lsdException w:name="List 2" w:qFormat="0"/>
    <w:lsdException w:name="List Bullet 4" w:qFormat="0"/>
    <w:lsdException w:name="Closing" w:qFormat="0"/>
    <w:lsdException w:name="Default Paragraph Font" w:semiHidden="1" w:qFormat="0"/>
    <w:lsdException w:name="Body Text Indent" w:qFormat="0"/>
    <w:lsdException w:name="List Continue 3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E-mail Signature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Acronym" w:qFormat="0"/>
    <w:lsdException w:name="HTML Keyboard" w:qFormat="0"/>
    <w:lsdException w:name="HTML Sample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 w:qFormat="0"/>
    <w:lsdException w:name="Table Colorful 1" w:semiHidden="1" w:unhideWhenUsed="1" w:qFormat="0"/>
    <w:lsdException w:name="Table Colorful 2" w:semiHidden="1" w:unhideWhenUsed="1" w:qFormat="0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 w:qFormat="0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 w:qFormat="0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0"/>
    <w:lsdException w:name="Table List 1" w:semiHidden="1" w:unhideWhenUsed="1"/>
    <w:lsdException w:name="Table List 2" w:semiHidden="1" w:unhideWhenUsed="1"/>
    <w:lsdException w:name="Table List 3" w:semiHidden="1" w:unhideWhenUsed="1" w:qFormat="0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0"/>
    <w:lsdException w:name="Table Professional" w:semiHidden="1" w:unhideWhenUsed="1" w:qFormat="0"/>
    <w:lsdException w:name="Table Subtle 1" w:semiHidden="1" w:unhideWhenUsed="1"/>
    <w:lsdException w:name="Table Subtle 2" w:semiHidden="1" w:unhideWhenUsed="1" w:qFormat="0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 w:qFormat="0"/>
    <w:lsdException w:name="Light Grid" w:uiPriority="62" w:qFormat="0"/>
    <w:lsdException w:name="Medium Shading 1" w:uiPriority="63"/>
    <w:lsdException w:name="Medium Shading 2" w:uiPriority="64" w:qFormat="0"/>
    <w:lsdException w:name="Medium List 1" w:uiPriority="65"/>
    <w:lsdException w:name="Medium List 2" w:uiPriority="66" w:qFormat="0"/>
    <w:lsdException w:name="Medium Grid 1" w:uiPriority="67"/>
    <w:lsdException w:name="Medium Grid 2" w:uiPriority="68" w:qFormat="0"/>
    <w:lsdException w:name="Medium Grid 3" w:uiPriority="69" w:qFormat="0"/>
    <w:lsdException w:name="Dark List" w:uiPriority="70"/>
    <w:lsdException w:name="Colorful Shading" w:uiPriority="71" w:qFormat="0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 w:qFormat="0"/>
    <w:lsdException w:name="Medium Grid 2 Accent 1" w:uiPriority="68"/>
    <w:lsdException w:name="Medium Grid 3 Accent 1" w:uiPriority="69"/>
    <w:lsdException w:name="Dark List Accent 1" w:uiPriority="70" w:qFormat="0"/>
    <w:lsdException w:name="Colorful Shading Accent 1" w:uiPriority="71"/>
    <w:lsdException w:name="Colorful List Accent 1" w:uiPriority="72" w:qFormat="0"/>
    <w:lsdException w:name="Colorful Grid Accent 1" w:uiPriority="73"/>
    <w:lsdException w:name="Light Shading Accent 2" w:uiPriority="60"/>
    <w:lsdException w:name="Light List Accent 2" w:uiPriority="61" w:qFormat="0"/>
    <w:lsdException w:name="Light Grid Accent 2" w:uiPriority="62"/>
    <w:lsdException w:name="Medium Shading 1 Accent 2" w:uiPriority="63" w:qFormat="0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0"/>
    <w:lsdException w:name="Medium Grid 2 Accent 2" w:uiPriority="68"/>
    <w:lsdException w:name="Medium Grid 3 Accent 2" w:uiPriority="69" w:qFormat="0"/>
    <w:lsdException w:name="Dark List Accent 2" w:uiPriority="70"/>
    <w:lsdException w:name="Colorful Shading Accent 2" w:uiPriority="71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/>
    <w:lsdException w:name="Light Grid Accent 3" w:uiPriority="62" w:qFormat="0"/>
    <w:lsdException w:name="Medium Shading 1 Accent 3" w:uiPriority="63" w:qFormat="0"/>
    <w:lsdException w:name="Medium Shading 2 Accent 3" w:uiPriority="64"/>
    <w:lsdException w:name="Medium List 1 Accent 3" w:uiPriority="65" w:qFormat="0"/>
    <w:lsdException w:name="Medium List 2 Accent 3" w:uiPriority="66" w:qFormat="0"/>
    <w:lsdException w:name="Medium Grid 1 Accent 3" w:uiPriority="67"/>
    <w:lsdException w:name="Medium Grid 2 Accent 3" w:uiPriority="68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/>
    <w:lsdException w:name="Dark List Accent 4" w:uiPriority="70" w:qFormat="0"/>
    <w:lsdException w:name="Colorful Shading Accent 4" w:uiPriority="71"/>
    <w:lsdException w:name="Colorful List Accent 4" w:uiPriority="72"/>
    <w:lsdException w:name="Colorful Grid Accent 4" w:uiPriority="73" w:qFormat="0"/>
    <w:lsdException w:name="Light Shading Accent 5" w:uiPriority="60" w:qFormat="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 w:qFormat="0"/>
    <w:lsdException w:name="Medium Grid 3 Accent 5" w:uiPriority="69"/>
    <w:lsdException w:name="Dark List Accent 5" w:uiPriority="70"/>
    <w:lsdException w:name="Colorful Shading Accent 5" w:uiPriority="71" w:qFormat="0"/>
    <w:lsdException w:name="Colorful List Accent 5" w:uiPriority="72"/>
    <w:lsdException w:name="Colorful Grid Accent 5" w:uiPriority="73" w:qFormat="0"/>
    <w:lsdException w:name="Light Shading Accent 6" w:uiPriority="60" w:qFormat="0"/>
    <w:lsdException w:name="Light List Accent 6" w:uiPriority="61"/>
    <w:lsdException w:name="Light Grid Accent 6" w:uiPriority="62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/>
    <w:lsdException w:name="Medium Grid 2 Accent 6" w:uiPriority="68"/>
    <w:lsdException w:name="Medium Grid 3 Accent 6" w:uiPriority="69" w:qFormat="0"/>
    <w:lsdException w:name="Dark List Accent 6" w:uiPriority="70"/>
    <w:lsdException w:name="Colorful Shading Accent 6" w:uiPriority="71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1" w:count="267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qFormat="0"/>
    <w:lsdException w:name="index 9" w:qFormat="0"/>
    <w:lsdException w:name="toc 6" w:qFormat="0"/>
    <w:lsdException w:name="toc 7" w:qFormat="0"/>
    <w:lsdException w:name="toc 9" w:qFormat="0"/>
    <w:lsdException w:name="annotation text" w:qFormat="0"/>
    <w:lsdException w:name="footer" w:qFormat="0"/>
    <w:lsdException w:name="caption" w:semiHidden="1" w:unhideWhenUsed="1"/>
    <w:lsdException w:name="envelope address" w:qFormat="0"/>
    <w:lsdException w:name="table of authorities" w:qFormat="0"/>
    <w:lsdException w:name="List" w:qFormat="0"/>
    <w:lsdException w:name="List 2" w:qFormat="0"/>
    <w:lsdException w:name="List Bullet 4" w:qFormat="0"/>
    <w:lsdException w:name="Closing" w:qFormat="0"/>
    <w:lsdException w:name="Default Paragraph Font" w:semiHidden="1" w:qFormat="0"/>
    <w:lsdException w:name="Body Text Indent" w:qFormat="0"/>
    <w:lsdException w:name="List Continue 3" w:qFormat="0"/>
    <w:lsdException w:name="Body Text First Indent 2" w:qFormat="0"/>
    <w:lsdException w:name="Note Heading" w:qFormat="0"/>
    <w:lsdException w:name="Body Text 2" w:qFormat="0"/>
    <w:lsdException w:name="Body Text 3" w:qFormat="0"/>
    <w:lsdException w:name="E-mail Signature" w:qFormat="0"/>
    <w:lsdException w:name="HTML Top of Form" w:semiHidden="1" w:uiPriority="99" w:unhideWhenUsed="1" w:qFormat="0"/>
    <w:lsdException w:name="HTML Bottom of Form" w:semiHidden="1" w:uiPriority="99" w:unhideWhenUsed="1" w:qFormat="0"/>
    <w:lsdException w:name="HTML Acronym" w:qFormat="0"/>
    <w:lsdException w:name="HTML Keyboard" w:qFormat="0"/>
    <w:lsdException w:name="HTML Sample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 w:qFormat="0"/>
    <w:lsdException w:name="Table Colorful 1" w:semiHidden="1" w:unhideWhenUsed="1" w:qFormat="0"/>
    <w:lsdException w:name="Table Colorful 2" w:semiHidden="1" w:unhideWhenUsed="1" w:qFormat="0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 w:qFormat="0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 w:qFormat="0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 w:qFormat="0"/>
    <w:lsdException w:name="Table List 1" w:semiHidden="1" w:unhideWhenUsed="1"/>
    <w:lsdException w:name="Table List 2" w:semiHidden="1" w:unhideWhenUsed="1"/>
    <w:lsdException w:name="Table List 3" w:semiHidden="1" w:unhideWhenUsed="1" w:qFormat="0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 w:qFormat="0"/>
    <w:lsdException w:name="Table Professional" w:semiHidden="1" w:unhideWhenUsed="1" w:qFormat="0"/>
    <w:lsdException w:name="Table Subtle 1" w:semiHidden="1" w:unhideWhenUsed="1"/>
    <w:lsdException w:name="Table Subtle 2" w:semiHidden="1" w:unhideWhenUsed="1" w:qFormat="0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/>
    <w:lsdException w:name="Light List" w:uiPriority="61" w:qFormat="0"/>
    <w:lsdException w:name="Light Grid" w:uiPriority="62" w:qFormat="0"/>
    <w:lsdException w:name="Medium Shading 1" w:uiPriority="63"/>
    <w:lsdException w:name="Medium Shading 2" w:uiPriority="64" w:qFormat="0"/>
    <w:lsdException w:name="Medium List 1" w:uiPriority="65"/>
    <w:lsdException w:name="Medium List 2" w:uiPriority="66" w:qFormat="0"/>
    <w:lsdException w:name="Medium Grid 1" w:uiPriority="67"/>
    <w:lsdException w:name="Medium Grid 2" w:uiPriority="68" w:qFormat="0"/>
    <w:lsdException w:name="Medium Grid 3" w:uiPriority="69" w:qFormat="0"/>
    <w:lsdException w:name="Dark List" w:uiPriority="70"/>
    <w:lsdException w:name="Colorful Shading" w:uiPriority="71" w:qFormat="0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/>
    <w:lsdException w:name="Medium Grid 1 Accent 1" w:uiPriority="67" w:qFormat="0"/>
    <w:lsdException w:name="Medium Grid 2 Accent 1" w:uiPriority="68"/>
    <w:lsdException w:name="Medium Grid 3 Accent 1" w:uiPriority="69"/>
    <w:lsdException w:name="Dark List Accent 1" w:uiPriority="70" w:qFormat="0"/>
    <w:lsdException w:name="Colorful Shading Accent 1" w:uiPriority="71"/>
    <w:lsdException w:name="Colorful List Accent 1" w:uiPriority="72" w:qFormat="0"/>
    <w:lsdException w:name="Colorful Grid Accent 1" w:uiPriority="73"/>
    <w:lsdException w:name="Light Shading Accent 2" w:uiPriority="60"/>
    <w:lsdException w:name="Light List Accent 2" w:uiPriority="61" w:qFormat="0"/>
    <w:lsdException w:name="Light Grid Accent 2" w:uiPriority="62"/>
    <w:lsdException w:name="Medium Shading 1 Accent 2" w:uiPriority="63" w:qFormat="0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0"/>
    <w:lsdException w:name="Medium Grid 2 Accent 2" w:uiPriority="68"/>
    <w:lsdException w:name="Medium Grid 3 Accent 2" w:uiPriority="69" w:qFormat="0"/>
    <w:lsdException w:name="Dark List Accent 2" w:uiPriority="70"/>
    <w:lsdException w:name="Colorful Shading Accent 2" w:uiPriority="71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/>
    <w:lsdException w:name="Light Grid Accent 3" w:uiPriority="62" w:qFormat="0"/>
    <w:lsdException w:name="Medium Shading 1 Accent 3" w:uiPriority="63" w:qFormat="0"/>
    <w:lsdException w:name="Medium Shading 2 Accent 3" w:uiPriority="64"/>
    <w:lsdException w:name="Medium List 1 Accent 3" w:uiPriority="65" w:qFormat="0"/>
    <w:lsdException w:name="Medium List 2 Accent 3" w:uiPriority="66" w:qFormat="0"/>
    <w:lsdException w:name="Medium Grid 1 Accent 3" w:uiPriority="67"/>
    <w:lsdException w:name="Medium Grid 2 Accent 3" w:uiPriority="68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/>
    <w:lsdException w:name="Dark List Accent 4" w:uiPriority="70" w:qFormat="0"/>
    <w:lsdException w:name="Colorful Shading Accent 4" w:uiPriority="71"/>
    <w:lsdException w:name="Colorful List Accent 4" w:uiPriority="72"/>
    <w:lsdException w:name="Colorful Grid Accent 4" w:uiPriority="73" w:qFormat="0"/>
    <w:lsdException w:name="Light Shading Accent 5" w:uiPriority="60" w:qFormat="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 w:qFormat="0"/>
    <w:lsdException w:name="Medium Grid 3 Accent 5" w:uiPriority="69"/>
    <w:lsdException w:name="Dark List Accent 5" w:uiPriority="70"/>
    <w:lsdException w:name="Colorful Shading Accent 5" w:uiPriority="71" w:qFormat="0"/>
    <w:lsdException w:name="Colorful List Accent 5" w:uiPriority="72"/>
    <w:lsdException w:name="Colorful Grid Accent 5" w:uiPriority="73" w:qFormat="0"/>
    <w:lsdException w:name="Light Shading Accent 6" w:uiPriority="60" w:qFormat="0"/>
    <w:lsdException w:name="Light List Accent 6" w:uiPriority="61"/>
    <w:lsdException w:name="Light Grid Accent 6" w:uiPriority="62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/>
    <w:lsdException w:name="Medium Grid 2 Accent 6" w:uiPriority="68"/>
    <w:lsdException w:name="Medium Grid 3 Accent 6" w:uiPriority="69" w:qFormat="0"/>
    <w:lsdException w:name="Dark List Accent 6" w:uiPriority="70"/>
    <w:lsdException w:name="Colorful Shading Accent 6" w:uiPriority="71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Cs w:val="24"/>
      <w:lang w:val="en-US" w:eastAsia="zh-CN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aulia</dc:creator>
  <cp:lastModifiedBy>Oguds</cp:lastModifiedBy>
  <cp:revision>21</cp:revision>
  <dcterms:created xsi:type="dcterms:W3CDTF">2025-04-17T04:23:00Z</dcterms:created>
  <dcterms:modified xsi:type="dcterms:W3CDTF">2025-04-23T12:52:00Z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5E5F37DE4559474884CFBA286BD398DB_13</vt:lpwstr>
  </property>
</Properties>
</file>